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中华历史人物传记大系  民国人物大传  金融巨鳄·孔祥熙  下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中华历史人物传记大系  民国人物大传  金融巨鳄·孔祥熙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本书出售、求购地址：https://www.jiaokey.com/book/detail/12778594.html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关键词搜索：https://www.jiaokey.com/tag/中华历史人物传记大系  民国人物大传  金融巨鳄·孔祥熙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