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金融巨鳄·孔祥熙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金融巨鳄·孔祥熙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本书出售、求购地址：https://www.jiaokey.com/book/detail/12778593.html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金融巨鳄·孔祥熙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