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贿选祖师·曹锟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贿选祖师·曹锟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本书出售、求购地址：https://www.jiaokey.com/book/detail/12778591.html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贿选祖师·曹锟.html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