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官场不倒翁·徐世昌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官场不倒翁·徐世昌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本书出售、求购地址：https://www.jiaokey.com/book/detail/12778590.html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官场不倒翁·徐世昌.html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