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官场琉璃蛋·谭延闿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官场琉璃蛋·谭延闿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本书出售、求购地址：https://www.jiaokey.com/book/detail/12778588.html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官场琉璃蛋·谭延闿.html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