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东南霸主·孙传芳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东南霸主·孙传芳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本书出售、求购地址：https://www.jiaokey.com/book/detail/12778587.html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东南霸主·孙传芳.html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