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北洋黑狗·冯国璋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北洋黑狗·冯国璋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本书出售、求购地址：https://www.jiaokey.com/book/detail/12778584.html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北洋黑狗·冯国璋.html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