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政坛混客·黎元洪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政坛混客·黎元洪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本书出售、求购地址：https://www.jiaokey.com/book/detail/12778581.html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政坛混客·黎元洪.html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