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脱下斗篷的哈利  丹尼尔·雷德克里夫</w:t>
      </w:r>
    </w:p>
    <w:p>
      <w:r>
        <w:rPr>
          <w:rFonts w:ascii="宋体" w:hAnsi="宋体" w:eastAsia="宋体"/>
          <w:sz w:val="24"/>
        </w:rPr>
        <w:t>杨安瑜著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85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脱下斗篷的哈利  丹尼尔·雷德克里夫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杨安瑜著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人物志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本书出售、求购地址：https://www.jiaokey.com/book/detail/12778559.html</w:t>
      </w:r>
    </w:p>
    <w:p>
      <w:r>
        <w:t>更多相关图书推荐：https://www.jiaokey.com</w:t>
      </w:r>
    </w:p>
    <w:p>
      <w:r>
        <w:t>杨安瑜著 其他作品：https://www.jiaokey.com/tag/杨安瑜著.html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关键词搜索：https://www.jiaokey.com/tag/人物志.html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