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巴族迷魂刑官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巴族迷魂刑官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本书出售、求购地址：https://www.jiaokey.com/book/detail/12778518.html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关键词搜索：https://www.jiaokey.com/tag/巴族迷魂刑官.html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