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魔幻帝国之邪魔四少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魔幻帝国之邪魔四少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关键词搜索：https://www.jiaokey.com/tag/魔幻帝国之邪魔四少.html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