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书名：卫生专业技术人员艾滋病防治知识全员培训教材</w:t>
      </w:r>
    </w:p>
    <w:p>
      <w:r>
        <w:t>作者：好医生医学教育中心编</w:t>
      </w:r>
    </w:p>
    <w:p>
      <w:r>
        <w:t>出版社：北京：中国市场出版社</w:t>
      </w:r>
    </w:p>
    <w:p>
      <w:r>
        <w:t>出版日期：2004.08</w:t>
      </w:r>
    </w:p>
    <w:p>
      <w:r>
        <w:t>总页数：339</w:t>
      </w:r>
    </w:p>
    <w:p>
      <w:r>
        <w:t>更多请访问教客网: www.jiaokey.com</w:t>
      </w:r>
    </w:p>
    <w:p>
      <w:r>
        <w:t>卫生专业技术人员艾滋病防治知识全员培训教材 评论地址：https://www.jiaokey.com/book/detail/12778456.html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