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书名：志愿心声  首都“迎奥运讲文明树新风志愿服务行动”优秀心语集萃</w:t>
      </w:r>
    </w:p>
    <w:p>
      <w:r>
        <w:t>作者：马润海主编</w:t>
      </w:r>
    </w:p>
    <w:p>
      <w:r>
        <w:t>出版社：北京:北京出版社,2008.12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志愿心声  首都“迎奥运讲文明树新风志愿服务行动”优秀心语集萃 评论地址：https://www.jiaokey.com/book/detail/12778424.html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