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书名：遗传综合征临床诊断指南</w:t>
      </w:r>
    </w:p>
    <w:p>
      <w:r>
        <w:t>作者：周昆，王滨有主编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总页数：538</w:t>
      </w:r>
    </w:p>
    <w:p>
      <w:r>
        <w:t>更多请访问教客网: www.jiaokey.com</w:t>
      </w:r>
    </w:p>
    <w:p>
      <w:r>
        <w:t>遗传综合征临床诊断指南 评论地址：https://www.jiaokey.com/book/detail/12778384.html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