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环月旅行  4  第2版</w:t>
      </w:r>
    </w:p>
    <w:p>
      <w:r>
        <w:rPr>
          <w:rFonts w:ascii="宋体" w:hAnsi="宋体" w:eastAsia="宋体"/>
          <w:sz w:val="24"/>
        </w:rPr>
        <w:t>赵志忠，王怀栋，晨言，王法亮编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8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环月旅行  4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赵志忠，王怀栋，晨言，王法亮编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本书出售、求购地址：https://www.jiaokey.com/book/detail/12778376.html</w:t>
      </w:r>
    </w:p>
    <w:p>
      <w:r>
        <w:t>更多相关图书推荐：https://www.jiaokey.com</w:t>
      </w:r>
    </w:p>
    <w:p>
      <w:r>
        <w:t>赵志忠，王怀栋，晨言，王法亮编 其他作品：https://www.jiaokey.com/tag/赵志忠，王怀栋，晨言，王法亮编.html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关键词搜索：https://www.jiaokey.com/tag/环月旅行  4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