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有爱不觉天涯远  2009年最感人作家如歌般的爱恋情事</w:t>
      </w:r>
    </w:p>
    <w:p>
      <w:r>
        <w:rPr>
          <w:rFonts w:ascii="宋体" w:hAnsi="宋体" w:eastAsia="宋体"/>
          <w:sz w:val="24"/>
        </w:rPr>
        <w:t>卫宣利著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有爱不觉天涯远  2009年最感人作家如歌般的爱恋情事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本书出售、求购地址：https://www.jiaokey.com/book/detail/12778332.html</w:t>
      </w:r>
    </w:p>
    <w:p>
      <w:r>
        <w:t>更多相关图书推荐：https://www.jiaokey.com</w:t>
      </w:r>
    </w:p>
    <w:p>
      <w:r>
        <w:t>卫宣利著 其他作品：https://www.jiaokey.com/tag/卫宣利著.html</w:t>
      </w:r>
    </w:p>
    <w:p>
      <w:r>
        <w:t>沈阳:辽宁教育出版社,2009.04 出版图书：https://www.jiaokey.com/tag/沈阳:辽宁教育出版社,2009.04.html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