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爱是不落的星辰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爱是不落的星辰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本书出售、求购地址：https://www.jiaokey.com/book/detail/12778192.html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关键词搜索：https://www.jiaokey.com/tag/爱是不落的星辰.html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