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石评梅作品集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石评梅作品集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本书出售、求购地址：https://www.jiaokey.com/book/detail/12778157.html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石评梅作品集.html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