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献计策谋发展  晋安区民盟盟员参政议政专集  中国民主同盟福州市晋安区工作委员会成立15周年纪念（1989-2004）</w:t>
      </w:r>
    </w:p>
    <w:p>
      <w:r>
        <w:rPr>
          <w:rFonts w:ascii="宋体" w:hAnsi="宋体" w:eastAsia="宋体"/>
          <w:sz w:val="24"/>
        </w:rPr>
        <w:t>王乃平主编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献计策谋发展  晋安区民盟盟员参政议政专集  中国民主同盟福州市晋安区工作委员会成立15周年纪念（1989-2004）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中国民主同盟福州市晋安区工作委员会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本书出售、求购地址：https://www.jiaokey.com/book/detail/12778096.html</w:t>
      </w:r>
    </w:p>
    <w:p>
      <w:r>
        <w:t>更多相关图书推荐：https://www.jiaokey.com</w:t>
      </w:r>
    </w:p>
    <w:p>
      <w:r>
        <w:t>王乃平主编 其他作品：https://www.jiaokey.com/tag/王乃平主编.html</w:t>
      </w:r>
    </w:p>
    <w:p>
      <w:r>
        <w:t>中国民主同盟福州市晋安区工作委员会 出版图书：https://www.jiaokey.com/tag/中国民主同盟福州市晋安区工作委员会.html</w:t>
      </w:r>
    </w:p>
    <w:p>
      <w:r>
        <w:t>关键词搜索：https://www.jiaokey.com/tag/献计策谋发展  晋安区民盟盟员参政议政专集  中国民主同盟福州市晋安区工作委员会成立15周年纪念（1989-2004）.html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