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闽都女神陈靖姑</w:t>
      </w:r>
    </w:p>
    <w:p>
      <w:r>
        <w:rPr>
          <w:rFonts w:ascii="宋体" w:hAnsi="宋体" w:eastAsia="宋体"/>
          <w:sz w:val="24"/>
        </w:rPr>
        <w:t>林炳钊主编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闽都女神陈靖姑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林炳钊主编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福州市仓山区旅游事业局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本书出售、求购地址：https://www.jiaokey.com/book/detail/12778090.html</w:t>
      </w:r>
    </w:p>
    <w:p>
      <w:r>
        <w:t>更多相关图书推荐：https://www.jiaokey.com</w:t>
      </w:r>
    </w:p>
    <w:p>
      <w:r>
        <w:t>林炳钊主编 其他作品：https://www.jiaokey.com/tag/林炳钊主编.html</w:t>
      </w:r>
    </w:p>
    <w:p>
      <w:r>
        <w:t>福州市仓山区旅游事业局 出版图书：https://www.jiaokey.com/tag/福州市仓山区旅游事业局.html</w:t>
      </w:r>
    </w:p>
    <w:p>
      <w:r>
        <w:t>关键词搜索：https://www.jiaokey.com/tag/闽都女神陈靖姑.html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