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中国共产党福州市仓山地方史大事记  1949.8-2003.12</w:t>
      </w:r>
    </w:p>
    <w:p>
      <w:r>
        <w:rPr>
          <w:rFonts w:ascii="宋体" w:hAnsi="宋体" w:eastAsia="宋体"/>
          <w:sz w:val="24"/>
        </w:rPr>
        <w:t>赵坚主编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中国共产党福州市仓山地方史大事记  1949.8-2003.12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本书出售、求购地址：https://www.jiaokey.com/book/detail/12778089.html</w:t>
      </w:r>
    </w:p>
    <w:p>
      <w:r>
        <w:t>更多相关图书推荐：https://www.jiaokey.com</w:t>
      </w:r>
    </w:p>
    <w:p>
      <w:r>
        <w:t>赵坚主编 其他作品：https://www.jiaokey.com/tag/赵坚主编.html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关键词搜索：https://www.jiaokey.com/tag/中国共产党福州市仓山地方史大事记  1949.8-2003.12.html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