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书名：迎接太阳的人  记福建省福州助产学校毕业生  1935-1970年</w:t>
      </w:r>
    </w:p>
    <w:p>
      <w:r>
        <w:t>作者：陶平主编</w:t>
      </w:r>
    </w:p>
    <w:p>
      <w:r>
        <w:t>出版社：</w:t>
      </w:r>
    </w:p>
    <w:p>
      <w:r>
        <w:t>出版日期：2007.05</w:t>
      </w:r>
    </w:p>
    <w:p>
      <w:r>
        <w:t>总页数：337</w:t>
      </w:r>
    </w:p>
    <w:p>
      <w:r>
        <w:t>更多请访问教客网: www.jiaokey.com</w:t>
      </w:r>
    </w:p>
    <w:p>
      <w:r>
        <w:t>迎接太阳的人  记福建省福州助产学校毕业生  1935-1970年 评论地址：https://www.jiaokey.com/book/detail/12778024.html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