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吴熙妇科传心录  百岁将军童陆生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吴熙妇科传心录  百岁将军童陆生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本书出售、求购地址：https://www.jiaokey.com/book/detail/12778021.html</w:t>
      </w:r>
    </w:p>
    <w:p>
      <w:r>
        <w:t>更多相关图书推荐：https://www.jiaokey.com</w:t>
      </w:r>
    </w:p>
    <w:p>
      <w:r>
        <w:t>世界医药出版社 出版图书：https://www.jiaokey.com/tag/世界医药出版社.html</w:t>
      </w:r>
    </w:p>
    <w:p>
      <w:r>
        <w:t>关键词搜索：https://www.jiaokey.com/tag/吴熙妇科传心录  百岁将军童陆生.html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