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书名：第一届国际福州十邑同乡大会新加坡福州会馆八十周年纪念</w:t>
      </w:r>
    </w:p>
    <w:p>
      <w:r>
        <w:t>作者：新加坡福州会馆暨福州属各社团联合主办</w:t>
      </w:r>
    </w:p>
    <w:p>
      <w:r>
        <w:t>出版社：新加坡福州会馆暨福州属各社团,1990</w:t>
      </w:r>
    </w:p>
    <w:p>
      <w:r>
        <w:t>出版日期：</w:t>
      </w:r>
    </w:p>
    <w:p>
      <w:r>
        <w:t>总页数：323</w:t>
      </w:r>
    </w:p>
    <w:p>
      <w:r>
        <w:t>更多请访问教客网: www.jiaokey.com</w:t>
      </w:r>
    </w:p>
    <w:p>
      <w:r>
        <w:t>第一届国际福州十邑同乡大会新加坡福州会馆八十周年纪念 评论地址：https://www.jiaokey.com/book/detail/12777860.html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