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两个太阳的台湾  非武装抗日史论</w:t>
      </w:r>
    </w:p>
    <w:p>
      <w:r>
        <w:rPr>
          <w:rFonts w:ascii="宋体" w:hAnsi="宋体" w:eastAsia="宋体"/>
          <w:sz w:val="24"/>
        </w:rPr>
        <w:t>黄煌雄著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两个太阳的台湾  非武装抗日史论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黄煌雄著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本书出售、求购地址：https://www.jiaokey.com/book/detail/12777848.html</w:t>
      </w:r>
    </w:p>
    <w:p>
      <w:r>
        <w:t>更多相关图书推荐：https://www.jiaokey.com</w:t>
      </w:r>
    </w:p>
    <w:p>
      <w:r>
        <w:t>黄煌雄著 其他作品：https://www.jiaokey.com/tag/黄煌雄著.html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关键词搜索：https://www.jiaokey.com/tag/两个太阳的台湾  非武装抗日史论.html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