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蜕变的社会  社会变迁的理论与现况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蜕变的社会  社会变迁的理论与现况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本书出售、求购地址：https://www.jiaokey.com/book/detail/12777783.html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关键词搜索：https://www.jiaokey.com/tag/蜕变的社会  社会变迁的理论与现况.html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