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作者：黄振兴编</w:t>
      </w:r>
    </w:p>
    <w:p>
      <w:r>
        <w:t>出版社：电讯工程学院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数字信号处理 评论地址：https://www.jiaokey.com/book/detail/12777741.html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