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人体经络动力学导论  对传统中医“气”运行机制的探索</w:t>
      </w:r>
    </w:p>
    <w:p>
      <w:r>
        <w:rPr>
          <w:rFonts w:ascii="宋体" w:hAnsi="宋体" w:eastAsia="宋体"/>
          <w:sz w:val="24"/>
        </w:rPr>
        <w:t>薛玉国，薛海峰著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人体经络动力学导论  对传统中医“气”运行机制的探索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薛玉国，薛海峰著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本书出售、求购地址：https://www.jiaokey.com/book/detail/12777739.html</w:t>
      </w:r>
    </w:p>
    <w:p>
      <w:r>
        <w:t>更多相关图书推荐：https://www.jiaokey.com</w:t>
      </w:r>
    </w:p>
    <w:p>
      <w:r>
        <w:t>薛玉国，薛海峰著 其他作品：https://www.jiaokey.com/tag/薛玉国，薛海峰著.html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关键词搜索：https://www.jiaokey.com/tag/人体经络动力学导论  对传统中医“气”运行机制的探索.html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