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品牌工程  中国企业长远发展的战略思考</w:t>
      </w:r>
    </w:p>
    <w:p>
      <w:r>
        <w:rPr>
          <w:rFonts w:ascii="宋体" w:hAnsi="宋体" w:eastAsia="宋体"/>
          <w:sz w:val="24"/>
        </w:rPr>
        <w:t>朱世宏，罗大玉，刘存绪主编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品牌工程  中国企业长远发展的战略思考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朱世宏，罗大玉，刘存绪主编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本书出售、求购地址：https://www.jiaokey.com/book/detail/12777738.html</w:t>
      </w:r>
    </w:p>
    <w:p>
      <w:r>
        <w:t>更多相关图书推荐：https://www.jiaokey.com</w:t>
      </w:r>
    </w:p>
    <w:p>
      <w:r>
        <w:t>朱世宏，罗大玉，刘存绪主编 其他作品：https://www.jiaokey.com/tag/朱世宏，罗大玉，刘存绪主编.html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关键词搜索：https://www.jiaokey.com/tag/品牌工程  中国企业长远发展的战略思考.html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