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书名：朱大勇教授科技论文选集</w:t>
      </w:r>
    </w:p>
    <w:p>
      <w:r>
        <w:t>作者：万勇，张志勇主编</w:t>
      </w:r>
    </w:p>
    <w:p>
      <w:r>
        <w:t>出版社：成都:电子科技大学出版社,2010.03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朱大勇教授科技论文选集 评论地址：https://www.jiaokey.com/book/detail/12777731.html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