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中国税收基本法规汇编  1949.9-2009.9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中国税收基本法规汇编  1949.9-2009.9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本书出售、求购地址：https://www.jiaokey.com/book/detail/12777716.html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关键词搜索：https://www.jiaokey.com/tag/中国税收基本法规汇编  1949.9-2009.9.html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