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多式联运中的承运人法律地位与权利义务研究</w:t>
      </w:r>
    </w:p>
    <w:p>
      <w:r>
        <w:rPr>
          <w:rFonts w:ascii="宋体" w:hAnsi="宋体" w:eastAsia="宋体"/>
          <w:sz w:val="24"/>
        </w:rPr>
        <w:t>陈玉梅著（贵州财经学院校办）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多式联运中的承运人法律地位与权利义务研究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陈玉梅著（贵州财经学院校办）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本书出售、求购地址：https://www.jiaokey.com/book/detail/12777664.html</w:t>
      </w:r>
    </w:p>
    <w:p>
      <w:r>
        <w:t>更多相关图书推荐：https://www.jiaokey.com</w:t>
      </w:r>
    </w:p>
    <w:p>
      <w:r>
        <w:t>陈玉梅著（贵州财经学院校办） 其他作品：https://www.jiaokey.com/tag/陈玉梅著（贵州财经学院校办）.html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关键词搜索：https://www.jiaokey.com/tag/多式联运中的承运人法律地位与权利义务研究.html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