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书名：刑法法条关系研究</w:t>
      </w:r>
    </w:p>
    <w:p>
      <w:r>
        <w:t>作者：龚培华著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刑法法条关系研究 评论地址：https://www.jiaokey.com/book/detail/12777539.html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