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刑事政策视野下的金融犯罪研究</w:t>
      </w:r>
    </w:p>
    <w:p>
      <w:r>
        <w:rPr>
          <w:rFonts w:ascii="宋体" w:hAnsi="宋体" w:eastAsia="宋体"/>
          <w:sz w:val="24"/>
        </w:rPr>
        <w:t>曲伶俐，王占启，魏黎明等著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刑事政策视野下的金融犯罪研究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曲伶俐，王占启，魏黎明等著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本书出售、求购地址：https://www.jiaokey.com/book/detail/12777538.html</w:t>
      </w:r>
    </w:p>
    <w:p>
      <w:r>
        <w:t>更多相关图书推荐：https://www.jiaokey.com</w:t>
      </w:r>
    </w:p>
    <w:p>
      <w:r>
        <w:t>曲伶俐，王占启，魏黎明等著 其他作品：https://www.jiaokey.com/tag/曲伶俐，王占启，魏黎明等著.html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关键词搜索：https://www.jiaokey.com/tag/刑事政策视野下的金融犯罪研究.html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