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2009年  第12辑  总第54辑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2009年  第12辑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本书出售、求购地址：https://www.jiaokey.com/book/detail/12777534.html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2009年  第12辑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