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农村常见刑事犯罪案例分析</w:t>
      </w:r>
    </w:p>
    <w:p>
      <w:r>
        <w:rPr>
          <w:rFonts w:ascii="宋体" w:hAnsi="宋体" w:eastAsia="宋体"/>
          <w:sz w:val="24"/>
        </w:rPr>
        <w:t>温克志，沈家玮主编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农村常见刑事犯罪案例分析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温克志，沈家玮主编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本书出售、求购地址：https://www.jiaokey.com/book/detail/12777496.html</w:t>
      </w:r>
    </w:p>
    <w:p>
      <w:r>
        <w:t>更多相关图书推荐：https://www.jiaokey.com</w:t>
      </w:r>
    </w:p>
    <w:p>
      <w:r>
        <w:t>温克志，沈家玮主编 其他作品：https://www.jiaokey.com/tag/温克志，沈家玮主编.html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关键词搜索：https://www.jiaokey.com/tag/农村常见刑事犯罪案例分析.html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