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2010年  第2集  总第73集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2010年  第2集  总第73集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本书出售、求购地址：https://www.jiaokey.com/book/detail/12777487.html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2010年  第2集  总第73集.html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