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书名：《通信信息参考》汇编  2010年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《通信信息参考》汇编  2010年 评论地址：https://www.jiaokey.com/book/detail/12777479.html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