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新中国司法制度的基石  陕甘宁边区高等法院  1937-1949</w:t>
      </w:r>
    </w:p>
    <w:p>
      <w:r>
        <w:rPr>
          <w:rFonts w:ascii="宋体" w:hAnsi="宋体" w:eastAsia="宋体"/>
          <w:sz w:val="24"/>
        </w:rPr>
        <w:t>汪世荣等著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新中国司法制度的基石  陕甘宁边区高等法院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本书出售、求购地址：https://www.jiaokey.com/book/detail/12777435.html</w:t>
      </w:r>
    </w:p>
    <w:p>
      <w:r>
        <w:t>更多相关图书推荐：https://www.jiaokey.com</w:t>
      </w:r>
    </w:p>
    <w:p>
      <w:r>
        <w:t>汪世荣等著 其他作品：https://www.jiaokey.com/tag/汪世荣等著.html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关键词搜索：https://www.jiaokey.com/tag/新中国司法制度的基石  陕甘宁边区高等法院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