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书名：国有土地上房屋征收与补偿条例释义</w:t>
      </w:r>
    </w:p>
    <w:p>
      <w:r>
        <w:t>作者：宋大涵主编</w:t>
      </w:r>
    </w:p>
    <w:p>
      <w:r>
        <w:t>出版社：北京：中国法制出版社</w:t>
      </w:r>
    </w:p>
    <w:p>
      <w:r>
        <w:t>出版日期：2011.03</w:t>
      </w:r>
    </w:p>
    <w:p>
      <w:r>
        <w:t>总页数：224</w:t>
      </w:r>
    </w:p>
    <w:p>
      <w:r>
        <w:t>更多请访问教客网: www.jiaokey.com</w:t>
      </w:r>
    </w:p>
    <w:p>
      <w:r>
        <w:t>国有土地上房屋征收与补偿条例释义 评论地址：https://www.jiaokey.com/book/detail/12777325.html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