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美国司法体系中的最高法院</w:t>
      </w:r>
    </w:p>
    <w:p>
      <w:r>
        <w:rPr>
          <w:rFonts w:ascii="宋体" w:hAnsi="宋体" w:eastAsia="宋体"/>
          <w:sz w:val="24"/>
        </w:rPr>
        <w:t>（美）西格尔，（美）斯皮斯，（美）蓓娜莎著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美国司法体系中的最高法院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（美）西格尔，（美）斯皮斯，（美）蓓娜莎著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本书出售、求购地址：https://www.jiaokey.com/book/detail/12777287.html</w:t>
      </w:r>
    </w:p>
    <w:p>
      <w:r>
        <w:t>更多相关图书推荐：https://www.jiaokey.com</w:t>
      </w:r>
    </w:p>
    <w:p>
      <w:r>
        <w:t>（美）西格尔，（美）斯皮斯，（美）蓓娜莎著 其他作品：https://www.jiaokey.com/tag/（美）西格尔，（美）斯皮斯，（美）蓓娜莎著.html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关键词搜索：https://www.jiaokey.com/tag/美国司法体系中的最高法院.html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