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711测雨雷达原理和维修</w:t>
      </w:r>
    </w:p>
    <w:p>
      <w:r>
        <w:rPr>
          <w:rFonts w:ascii="宋体" w:hAnsi="宋体" w:eastAsia="宋体"/>
          <w:sz w:val="24"/>
        </w:rPr>
        <w:t>许国仁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711测雨雷达原理和维修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本书出售、求购地址：https://www.jiaokey.com/book/detail/12777207.html</w:t>
      </w:r>
    </w:p>
    <w:p>
      <w:r>
        <w:t>更多相关图书推荐：https://www.jiaokey.com</w:t>
      </w:r>
    </w:p>
    <w:p>
      <w:r>
        <w:t>许国仁 其他作品：https://www.jiaokey.com/tag/许国仁.html</w:t>
      </w:r>
    </w:p>
    <w:p>
      <w:r>
        <w:t>关键词搜索：https://www.jiaokey.com/tag/711测雨雷达原理和维修.html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