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海岸带综合管理的原动力  东亚海域海岸带可持续发展的实践应用</w:t>
      </w:r>
    </w:p>
    <w:p>
      <w:r>
        <w:rPr>
          <w:rFonts w:ascii="宋体" w:hAnsi="宋体" w:eastAsia="宋体"/>
          <w:sz w:val="24"/>
        </w:rPr>
        <w:t>（马来）蔡程瑛著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海岸带综合管理的原动力  东亚海域海岸带可持续发展的实践应用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（马来）蔡程瑛著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本书出售、求购地址：https://www.jiaokey.com/book/detail/12777172.html</w:t>
      </w:r>
    </w:p>
    <w:p>
      <w:r>
        <w:t>更多相关图书推荐：https://www.jiaokey.com</w:t>
      </w:r>
    </w:p>
    <w:p>
      <w:r>
        <w:t>（马来）蔡程瑛著 其他作品：https://www.jiaokey.com/tag/（马来）蔡程瑛著.html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关键词搜索：https://www.jiaokey.com/tag/海岸带综合管理的原动力  东亚海域海岸带可持续发展的实践应用.html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