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中国发展全书  气象卷</w:t>
      </w:r>
    </w:p>
    <w:p>
      <w:r>
        <w:rPr>
          <w:rFonts w:ascii="宋体" w:hAnsi="宋体" w:eastAsia="宋体"/>
          <w:sz w:val="24"/>
        </w:rPr>
        <w:t>顾平，杨维武，彭邦安编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中国发展全书  气象卷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顾平，杨维武，彭邦安编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社会主义建设-成就-中国-气象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本书出售、求购地址：https://www.jiaokey.com/book/detail/12777079.html</w:t>
      </w:r>
    </w:p>
    <w:p>
      <w:r>
        <w:t>更多相关图书推荐：https://www.jiaokey.com</w:t>
      </w:r>
    </w:p>
    <w:p>
      <w:r>
        <w:t>顾平，杨维武，彭邦安编 其他作品：https://www.jiaokey.com/tag/顾平，杨维武，彭邦安编.html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关键词搜索：https://www.jiaokey.com/tag/社会主义建设-成就-中国-气象.html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