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老天到底怎么了？异常气象开始出现</w:t>
      </w:r>
    </w:p>
    <w:p>
      <w:r>
        <w:rPr>
          <w:rFonts w:ascii="宋体" w:hAnsi="宋体" w:eastAsia="宋体"/>
          <w:sz w:val="24"/>
        </w:rPr>
        <w:t>根本顺吉著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老天到底怎么了？异常气象开始出现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根本顺吉著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本书出售、求购地址：https://www.jiaokey.com/book/detail/12777076.html</w:t>
      </w:r>
    </w:p>
    <w:p>
      <w:r>
        <w:t>更多相关图书推荐：https://www.jiaokey.com</w:t>
      </w:r>
    </w:p>
    <w:p>
      <w:r>
        <w:t>根本顺吉著 其他作品：https://www.jiaokey.com/tag/根本顺吉著.html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关键词搜索：https://www.jiaokey.com/tag/老天到底怎么了？异常气象开始出现.html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