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  11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本书出售、求购地址：https://www.jiaokey.com/book/detail/12777022.html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关键词搜索：https://www.jiaokey.com/tag/明代名人年谱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