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明代名人年谱（全20册）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明代名人年谱（全20册）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本书出售、求购地址：https://www.jiaokey.com/book/detail/12777021.html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关键词搜索：https://www.jiaokey.com/tag/明代名人年谱（全20册）.html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