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书名：功德垂千秋  张莫天战斗六十周年纪念</w:t>
      </w:r>
    </w:p>
    <w:p>
      <w:r>
        <w:t>作者：陈蕃主编</w:t>
      </w:r>
    </w:p>
    <w:p>
      <w:r>
        <w:t>出版社：北京宏达恒智印艺有限公司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功德垂千秋  张莫天战斗六十周年纪念 评论地址：https://www.jiaokey.com/book/detail/12776847.html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