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国宝回归之谜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国宝回归之谜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本书出售、求购地址：https://www.jiaokey.com/book/detail/12776821.html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关键词搜索：https://www.jiaokey.com/tag/国宝回归之谜.html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