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书名：分子识别作用下环境内分泌干扰物光降解及机制</w:t>
      </w:r>
    </w:p>
    <w:p>
      <w:r>
        <w:t>作者:王光辉著</w:t>
      </w:r>
    </w:p>
    <w:p>
      <w:r>
        <w:t>出版社:北京:中国环境科学出版社,2011.03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分子识别作用下环境内分泌干扰物光降解及机制评论地址：https://www.jiaokey.com/book/detail/12776792.html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